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31" w:rsidRDefault="00982A34">
      <w:pPr>
        <w:pStyle w:val="Title"/>
      </w:pPr>
      <w:r>
        <w:t>Pre-Pro</w:t>
      </w:r>
      <w:r w:rsidR="00ED5652">
        <w:t>duction Checklist</w:t>
      </w:r>
    </w:p>
    <w:p w:rsidR="00FB6E31" w:rsidRDefault="00982A34">
      <w:r>
        <w:t>Purpose: Ensure all critical elements are aligned before mass production begins. This checklist is designed to prevent costly errors and ensure smooth production flow.</w:t>
      </w:r>
      <w:r>
        <w:br/>
      </w:r>
    </w:p>
    <w:p w:rsidR="00FB6E31" w:rsidRDefault="00982A34">
      <w:pPr>
        <w:pStyle w:val="Heading1"/>
      </w:pPr>
      <w:r>
        <w:t>1. Approved Sample 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B6E31">
        <w:tc>
          <w:tcPr>
            <w:tcW w:w="4320" w:type="dxa"/>
          </w:tcPr>
          <w:p w:rsidR="00FB6E31" w:rsidRDefault="00982A34">
            <w:r>
              <w:t>Checklist Item</w:t>
            </w:r>
          </w:p>
        </w:tc>
        <w:tc>
          <w:tcPr>
            <w:tcW w:w="4320" w:type="dxa"/>
          </w:tcPr>
          <w:p w:rsidR="00FB6E31" w:rsidRDefault="00982A34">
            <w:r>
              <w:t>Status / Comments</w:t>
            </w:r>
          </w:p>
        </w:tc>
      </w:tr>
      <w:tr w:rsidR="00FB6E31">
        <w:tc>
          <w:tcPr>
            <w:tcW w:w="4320" w:type="dxa"/>
          </w:tcPr>
          <w:p w:rsidR="00FB6E31" w:rsidRDefault="00982A34">
            <w:r>
              <w:t>Pre-production sample approved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Matches final specifications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Signed-off by buyer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Reference sample stored (location)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Notes</w:t>
            </w:r>
          </w:p>
        </w:tc>
        <w:tc>
          <w:tcPr>
            <w:tcW w:w="4320" w:type="dxa"/>
          </w:tcPr>
          <w:p w:rsidR="00FB6E31" w:rsidRDefault="00FB6E31"/>
        </w:tc>
      </w:tr>
    </w:tbl>
    <w:p w:rsidR="00FB6E31" w:rsidRDefault="00982A34">
      <w:pPr>
        <w:pStyle w:val="Heading1"/>
      </w:pPr>
      <w:r>
        <w:t>2. Packaging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B6E31">
        <w:tc>
          <w:tcPr>
            <w:tcW w:w="4320" w:type="dxa"/>
          </w:tcPr>
          <w:p w:rsidR="00FB6E31" w:rsidRDefault="00982A34">
            <w:r>
              <w:t>Checklist Item</w:t>
            </w:r>
          </w:p>
        </w:tc>
        <w:tc>
          <w:tcPr>
            <w:tcW w:w="4320" w:type="dxa"/>
          </w:tcPr>
          <w:p w:rsidR="00FB6E31" w:rsidRDefault="00982A34">
            <w:r>
              <w:t>Status / Comments</w:t>
            </w:r>
          </w:p>
        </w:tc>
      </w:tr>
      <w:tr w:rsidR="00FB6E31">
        <w:tc>
          <w:tcPr>
            <w:tcW w:w="4320" w:type="dxa"/>
          </w:tcPr>
          <w:p w:rsidR="00FB6E31" w:rsidRDefault="00982A34">
            <w:r>
              <w:t>Packaging design approved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Artwork / labeling confirmed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Barcode verification completed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Drop test requirements confirmed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Notes</w:t>
            </w:r>
          </w:p>
        </w:tc>
        <w:tc>
          <w:tcPr>
            <w:tcW w:w="4320" w:type="dxa"/>
          </w:tcPr>
          <w:p w:rsidR="00FB6E31" w:rsidRDefault="00FB6E31"/>
        </w:tc>
      </w:tr>
    </w:tbl>
    <w:p w:rsidR="00FB6E31" w:rsidRDefault="00982A34">
      <w:pPr>
        <w:pStyle w:val="Heading1"/>
      </w:pPr>
      <w:r>
        <w:t>3. Materials 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B6E31">
        <w:tc>
          <w:tcPr>
            <w:tcW w:w="4320" w:type="dxa"/>
          </w:tcPr>
          <w:p w:rsidR="00FB6E31" w:rsidRDefault="00982A34">
            <w:r>
              <w:t>Checklist Item</w:t>
            </w:r>
          </w:p>
        </w:tc>
        <w:tc>
          <w:tcPr>
            <w:tcW w:w="4320" w:type="dxa"/>
          </w:tcPr>
          <w:p w:rsidR="00FB6E31" w:rsidRDefault="00982A34">
            <w:r>
              <w:t>Status / Comments</w:t>
            </w:r>
          </w:p>
        </w:tc>
      </w:tr>
      <w:tr w:rsidR="00FB6E31">
        <w:tc>
          <w:tcPr>
            <w:tcW w:w="4320" w:type="dxa"/>
          </w:tcPr>
          <w:p w:rsidR="00FB6E31" w:rsidRDefault="00982A34">
            <w:r>
              <w:t>All materials approved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Material samples matched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Color / finish confirmed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Suppliers of materials verified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Notes</w:t>
            </w:r>
          </w:p>
        </w:tc>
        <w:tc>
          <w:tcPr>
            <w:tcW w:w="4320" w:type="dxa"/>
          </w:tcPr>
          <w:p w:rsidR="00FB6E31" w:rsidRDefault="00FB6E31"/>
        </w:tc>
      </w:tr>
    </w:tbl>
    <w:p w:rsidR="00FB6E31" w:rsidRDefault="00982A34">
      <w:pPr>
        <w:pStyle w:val="Heading1"/>
      </w:pPr>
      <w:r>
        <w:t>4. Production Timeline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B6E31">
        <w:tc>
          <w:tcPr>
            <w:tcW w:w="4320" w:type="dxa"/>
          </w:tcPr>
          <w:p w:rsidR="00FB6E31" w:rsidRDefault="00982A34">
            <w:r>
              <w:t>Checklist Item</w:t>
            </w:r>
          </w:p>
        </w:tc>
        <w:tc>
          <w:tcPr>
            <w:tcW w:w="4320" w:type="dxa"/>
          </w:tcPr>
          <w:p w:rsidR="00FB6E31" w:rsidRDefault="00982A34">
            <w:r>
              <w:t>Status / Comments</w:t>
            </w:r>
          </w:p>
        </w:tc>
      </w:tr>
      <w:tr w:rsidR="00FB6E31">
        <w:tc>
          <w:tcPr>
            <w:tcW w:w="4320" w:type="dxa"/>
          </w:tcPr>
          <w:p w:rsidR="00FB6E31" w:rsidRDefault="00982A34">
            <w:r>
              <w:t>Production start date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Production completion date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Buffer time included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Shipping deadline confirmed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Notes</w:t>
            </w:r>
          </w:p>
        </w:tc>
        <w:tc>
          <w:tcPr>
            <w:tcW w:w="4320" w:type="dxa"/>
          </w:tcPr>
          <w:p w:rsidR="00FB6E31" w:rsidRDefault="00FB6E31"/>
        </w:tc>
      </w:tr>
    </w:tbl>
    <w:p w:rsidR="00FB6E31" w:rsidRDefault="00982A34">
      <w:pPr>
        <w:pStyle w:val="Heading1"/>
      </w:pPr>
      <w:r>
        <w:lastRenderedPageBreak/>
        <w:t>5. Quality Control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B6E31">
        <w:tc>
          <w:tcPr>
            <w:tcW w:w="4320" w:type="dxa"/>
          </w:tcPr>
          <w:p w:rsidR="00FB6E31" w:rsidRDefault="00982A34">
            <w:r>
              <w:t>Checklist Item</w:t>
            </w:r>
          </w:p>
        </w:tc>
        <w:tc>
          <w:tcPr>
            <w:tcW w:w="4320" w:type="dxa"/>
          </w:tcPr>
          <w:p w:rsidR="00FB6E31" w:rsidRDefault="00982A34">
            <w:r>
              <w:t>Status / Comments</w:t>
            </w:r>
          </w:p>
        </w:tc>
      </w:tr>
      <w:tr w:rsidR="00FB6E31">
        <w:tc>
          <w:tcPr>
            <w:tcW w:w="4320" w:type="dxa"/>
          </w:tcPr>
          <w:p w:rsidR="00FB6E31" w:rsidRDefault="00982A34">
            <w:r>
              <w:t>QC standard defined (AQL if applicable)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Inspection stages agreed (IQC / PQC / FQC)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Critical quality points identified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Testing requirements confirmed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Notes</w:t>
            </w:r>
          </w:p>
        </w:tc>
        <w:tc>
          <w:tcPr>
            <w:tcW w:w="4320" w:type="dxa"/>
          </w:tcPr>
          <w:p w:rsidR="00FB6E31" w:rsidRDefault="00FB6E31"/>
        </w:tc>
      </w:tr>
    </w:tbl>
    <w:p w:rsidR="00FB6E31" w:rsidRDefault="00982A34">
      <w:pPr>
        <w:pStyle w:val="Heading1"/>
      </w:pPr>
      <w:r>
        <w:t>6. Golden Sample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B6E31">
        <w:tc>
          <w:tcPr>
            <w:tcW w:w="4320" w:type="dxa"/>
          </w:tcPr>
          <w:p w:rsidR="00FB6E31" w:rsidRDefault="00982A34">
            <w:r>
              <w:t>Checklist Item</w:t>
            </w:r>
          </w:p>
        </w:tc>
        <w:tc>
          <w:tcPr>
            <w:tcW w:w="4320" w:type="dxa"/>
          </w:tcPr>
          <w:p w:rsidR="00FB6E31" w:rsidRDefault="00982A34">
            <w:r>
              <w:t>Status / Comments</w:t>
            </w:r>
          </w:p>
        </w:tc>
      </w:tr>
      <w:tr w:rsidR="00FB6E31">
        <w:tc>
          <w:tcPr>
            <w:tcW w:w="4320" w:type="dxa"/>
          </w:tcPr>
          <w:p w:rsidR="00FB6E31" w:rsidRDefault="00982A34">
            <w:r>
              <w:t>Golden sample approved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Stored by (factory / buyer)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Accessible during production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Used as QC reference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Notes</w:t>
            </w:r>
          </w:p>
        </w:tc>
        <w:tc>
          <w:tcPr>
            <w:tcW w:w="4320" w:type="dxa"/>
          </w:tcPr>
          <w:p w:rsidR="00FB6E31" w:rsidRDefault="00FB6E31"/>
        </w:tc>
      </w:tr>
    </w:tbl>
    <w:p w:rsidR="00FB6E31" w:rsidRDefault="00982A34">
      <w:pPr>
        <w:pStyle w:val="Heading1"/>
      </w:pPr>
      <w:r>
        <w:t>Final Go / No-Go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FB6E31">
        <w:tc>
          <w:tcPr>
            <w:tcW w:w="4320" w:type="dxa"/>
          </w:tcPr>
          <w:p w:rsidR="00FB6E31" w:rsidRDefault="00982A34">
            <w:r>
              <w:t>Ready for Production (Y/N)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Key Risks Identified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Actions Required Before Start</w:t>
            </w:r>
          </w:p>
        </w:tc>
        <w:tc>
          <w:tcPr>
            <w:tcW w:w="4320" w:type="dxa"/>
          </w:tcPr>
          <w:p w:rsidR="00FB6E31" w:rsidRDefault="00FB6E31"/>
        </w:tc>
      </w:tr>
      <w:tr w:rsidR="00FB6E31">
        <w:tc>
          <w:tcPr>
            <w:tcW w:w="4320" w:type="dxa"/>
          </w:tcPr>
          <w:p w:rsidR="00FB6E31" w:rsidRDefault="00982A34">
            <w:r>
              <w:t>Approved by / Date</w:t>
            </w:r>
          </w:p>
        </w:tc>
        <w:tc>
          <w:tcPr>
            <w:tcW w:w="4320" w:type="dxa"/>
          </w:tcPr>
          <w:p w:rsidR="00FB6E31" w:rsidRDefault="00FB6E31"/>
        </w:tc>
      </w:tr>
    </w:tbl>
    <w:p w:rsidR="00982A34" w:rsidRDefault="00982A34">
      <w:bookmarkStart w:id="0" w:name="_GoBack"/>
      <w:bookmarkEnd w:id="0"/>
    </w:p>
    <w:sectPr w:rsidR="00982A34" w:rsidSect="00B52678"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A0" w:rsidRDefault="00904DA0" w:rsidP="00B52678">
      <w:pPr>
        <w:spacing w:after="0" w:line="240" w:lineRule="auto"/>
      </w:pPr>
      <w:r>
        <w:separator/>
      </w:r>
    </w:p>
  </w:endnote>
  <w:endnote w:type="continuationSeparator" w:id="0">
    <w:p w:rsidR="00904DA0" w:rsidRDefault="00904DA0" w:rsidP="00B5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678" w:rsidRPr="00B52678" w:rsidRDefault="00B52678">
    <w:pPr>
      <w:pStyle w:val="Footer"/>
      <w:rPr>
        <w:lang w:val="en-GB"/>
      </w:rPr>
    </w:pPr>
    <w:r>
      <w:rPr>
        <w:lang w:val="en-GB"/>
      </w:rPr>
      <w:t>Template originally created by A-Up Sourcing (Vietnam)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A0" w:rsidRDefault="00904DA0" w:rsidP="00B52678">
      <w:pPr>
        <w:spacing w:after="0" w:line="240" w:lineRule="auto"/>
      </w:pPr>
      <w:r>
        <w:separator/>
      </w:r>
    </w:p>
  </w:footnote>
  <w:footnote w:type="continuationSeparator" w:id="0">
    <w:p w:rsidR="00904DA0" w:rsidRDefault="00904DA0" w:rsidP="00B5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678" w:rsidRDefault="00B5267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-338670</wp:posOffset>
          </wp:positionV>
          <wp:extent cx="1080000" cy="108000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4DA0"/>
    <w:rsid w:val="00982A34"/>
    <w:rsid w:val="00AA1D8D"/>
    <w:rsid w:val="00B47730"/>
    <w:rsid w:val="00B52678"/>
    <w:rsid w:val="00CB0664"/>
    <w:rsid w:val="00ED5652"/>
    <w:rsid w:val="00FB6E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8C8A5D"/>
  <w14:defaultImageDpi w14:val="300"/>
  <w15:docId w15:val="{E9FAEDDA-8DDD-446A-BA53-152E8F39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B773AB-B5E7-4E26-A001-0FE34DF4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dcterms:created xsi:type="dcterms:W3CDTF">2026-03-27T11:46:00Z</dcterms:created>
  <dcterms:modified xsi:type="dcterms:W3CDTF">2026-04-06T05:11:00Z</dcterms:modified>
  <cp:category/>
</cp:coreProperties>
</file>