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12" w:rsidRPr="0027681F" w:rsidRDefault="000C7688">
      <w:pPr>
        <w:pStyle w:val="Title"/>
      </w:pPr>
      <w:r w:rsidRPr="00A862AD">
        <w:rPr>
          <w:sz w:val="36"/>
          <w:szCs w:val="36"/>
        </w:rPr>
        <w:t>PRODUCT</w:t>
      </w:r>
      <w:r w:rsidR="00A862AD" w:rsidRPr="00A862AD">
        <w:rPr>
          <w:sz w:val="36"/>
          <w:szCs w:val="36"/>
        </w:rPr>
        <w:t xml:space="preserve"> SOURCING</w:t>
      </w:r>
      <w:r w:rsidRPr="00A862AD">
        <w:rPr>
          <w:sz w:val="36"/>
          <w:szCs w:val="36"/>
        </w:rPr>
        <w:t xml:space="preserve"> REQUEST FORM</w:t>
      </w:r>
      <w:r w:rsidR="003E0B82">
        <w:rPr>
          <w:sz w:val="36"/>
          <w:szCs w:val="36"/>
        </w:rPr>
        <w:t xml:space="preserve"> (RFQ)</w:t>
      </w:r>
    </w:p>
    <w:p w:rsidR="00430112" w:rsidRDefault="000C7688">
      <w:r>
        <w:t xml:space="preserve">Please fill in the details below. Don’t worry </w:t>
      </w:r>
      <w:r w:rsidR="00A862AD">
        <w:t>if some information is unknown,</w:t>
      </w:r>
      <w:r>
        <w:t xml:space="preserve"> we can hel</w:t>
      </w:r>
      <w:r w:rsidR="00A862AD">
        <w:t>p develop the product with you.</w:t>
      </w:r>
    </w:p>
    <w:p w:rsidR="00430112" w:rsidRDefault="000C7688">
      <w:pPr>
        <w:pStyle w:val="Heading1"/>
      </w:pPr>
      <w:r>
        <w:t>1. PRODUCT OVERVIEW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12"/>
        <w:gridCol w:w="4308"/>
      </w:tblGrid>
      <w:tr w:rsidR="00430112" w:rsidTr="00413481">
        <w:tc>
          <w:tcPr>
            <w:tcW w:w="4312" w:type="dxa"/>
          </w:tcPr>
          <w:p w:rsidR="00430112" w:rsidRDefault="000C7688">
            <w:r>
              <w:t>Product Name / Description</w:t>
            </w:r>
          </w:p>
        </w:tc>
        <w:tc>
          <w:tcPr>
            <w:tcW w:w="4308" w:type="dxa"/>
          </w:tcPr>
          <w:p w:rsidR="00430112" w:rsidRDefault="00430112"/>
        </w:tc>
      </w:tr>
      <w:tr w:rsidR="00430112" w:rsidTr="00413481">
        <w:tc>
          <w:tcPr>
            <w:tcW w:w="4312" w:type="dxa"/>
          </w:tcPr>
          <w:p w:rsidR="00430112" w:rsidRDefault="000C7688">
            <w:r>
              <w:t>Key Materials (if known)</w:t>
            </w:r>
          </w:p>
        </w:tc>
        <w:tc>
          <w:tcPr>
            <w:tcW w:w="4308" w:type="dxa"/>
          </w:tcPr>
          <w:p w:rsidR="00430112" w:rsidRDefault="00430112"/>
        </w:tc>
        <w:bookmarkStart w:id="0" w:name="_GoBack"/>
        <w:bookmarkEnd w:id="0"/>
      </w:tr>
      <w:tr w:rsidR="00430112" w:rsidTr="00413481">
        <w:tc>
          <w:tcPr>
            <w:tcW w:w="4312" w:type="dxa"/>
          </w:tcPr>
          <w:p w:rsidR="00430112" w:rsidRDefault="000C7688">
            <w:r>
              <w:t>Main Features / Function</w:t>
            </w:r>
          </w:p>
        </w:tc>
        <w:tc>
          <w:tcPr>
            <w:tcW w:w="4308" w:type="dxa"/>
          </w:tcPr>
          <w:p w:rsidR="00430112" w:rsidRDefault="00430112"/>
        </w:tc>
      </w:tr>
      <w:tr w:rsidR="00430112" w:rsidTr="00413481">
        <w:tc>
          <w:tcPr>
            <w:tcW w:w="4312" w:type="dxa"/>
          </w:tcPr>
          <w:p w:rsidR="00430112" w:rsidRDefault="000C7688">
            <w:r>
              <w:t>Estimated Size or Dimensions</w:t>
            </w:r>
          </w:p>
        </w:tc>
        <w:tc>
          <w:tcPr>
            <w:tcW w:w="4308" w:type="dxa"/>
          </w:tcPr>
          <w:p w:rsidR="00430112" w:rsidRDefault="00430112"/>
        </w:tc>
      </w:tr>
      <w:tr w:rsidR="00430112" w:rsidTr="00413481">
        <w:tc>
          <w:tcPr>
            <w:tcW w:w="4312" w:type="dxa"/>
          </w:tcPr>
          <w:p w:rsidR="00430112" w:rsidRDefault="000C7688">
            <w:r>
              <w:t>Reference Images / Links</w:t>
            </w:r>
          </w:p>
        </w:tc>
        <w:tc>
          <w:tcPr>
            <w:tcW w:w="4308" w:type="dxa"/>
          </w:tcPr>
          <w:p w:rsidR="00430112" w:rsidRDefault="00430112"/>
        </w:tc>
      </w:tr>
    </w:tbl>
    <w:p w:rsidR="00430112" w:rsidRDefault="000C7688">
      <w:pPr>
        <w:pStyle w:val="Heading1"/>
      </w:pPr>
      <w:r>
        <w:t>2. COMMERCIAL TARGETS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11"/>
        <w:gridCol w:w="4309"/>
      </w:tblGrid>
      <w:tr w:rsidR="00430112" w:rsidTr="00413481">
        <w:tc>
          <w:tcPr>
            <w:tcW w:w="4311" w:type="dxa"/>
          </w:tcPr>
          <w:p w:rsidR="00430112" w:rsidRDefault="000C7688">
            <w:r>
              <w:t>Target Price (USD)</w:t>
            </w:r>
          </w:p>
        </w:tc>
        <w:tc>
          <w:tcPr>
            <w:tcW w:w="4309" w:type="dxa"/>
          </w:tcPr>
          <w:p w:rsidR="00430112" w:rsidRDefault="00430112"/>
        </w:tc>
      </w:tr>
      <w:tr w:rsidR="00430112" w:rsidTr="00413481">
        <w:tc>
          <w:tcPr>
            <w:tcW w:w="4311" w:type="dxa"/>
          </w:tcPr>
          <w:p w:rsidR="00430112" w:rsidRDefault="000C7688">
            <w:r>
              <w:t>First Order Quantity</w:t>
            </w:r>
          </w:p>
        </w:tc>
        <w:tc>
          <w:tcPr>
            <w:tcW w:w="4309" w:type="dxa"/>
          </w:tcPr>
          <w:p w:rsidR="00430112" w:rsidRDefault="00430112"/>
        </w:tc>
      </w:tr>
      <w:tr w:rsidR="00430112" w:rsidTr="00413481">
        <w:tc>
          <w:tcPr>
            <w:tcW w:w="4311" w:type="dxa"/>
          </w:tcPr>
          <w:p w:rsidR="00430112" w:rsidRDefault="000C7688">
            <w:r>
              <w:t>Expected Order Frequency (e.g. monthly, quarterly)</w:t>
            </w:r>
          </w:p>
        </w:tc>
        <w:tc>
          <w:tcPr>
            <w:tcW w:w="4309" w:type="dxa"/>
          </w:tcPr>
          <w:p w:rsidR="00430112" w:rsidRDefault="00430112"/>
        </w:tc>
      </w:tr>
      <w:tr w:rsidR="00430112" w:rsidTr="00413481">
        <w:tc>
          <w:tcPr>
            <w:tcW w:w="4311" w:type="dxa"/>
          </w:tcPr>
          <w:p w:rsidR="00430112" w:rsidRDefault="000C7688">
            <w:r>
              <w:t>Estimated Annual Volume (after launch)</w:t>
            </w:r>
          </w:p>
        </w:tc>
        <w:tc>
          <w:tcPr>
            <w:tcW w:w="4309" w:type="dxa"/>
          </w:tcPr>
          <w:p w:rsidR="00430112" w:rsidRDefault="00430112"/>
        </w:tc>
      </w:tr>
      <w:tr w:rsidR="00430112" w:rsidTr="00413481">
        <w:tc>
          <w:tcPr>
            <w:tcW w:w="4311" w:type="dxa"/>
          </w:tcPr>
          <w:p w:rsidR="00430112" w:rsidRDefault="000C7688">
            <w:r>
              <w:t>Target Lead Time</w:t>
            </w:r>
          </w:p>
        </w:tc>
        <w:tc>
          <w:tcPr>
            <w:tcW w:w="4309" w:type="dxa"/>
          </w:tcPr>
          <w:p w:rsidR="00430112" w:rsidRDefault="00430112"/>
        </w:tc>
      </w:tr>
      <w:tr w:rsidR="00A862AD" w:rsidTr="00413481">
        <w:tc>
          <w:tcPr>
            <w:tcW w:w="4311" w:type="dxa"/>
          </w:tcPr>
          <w:p w:rsidR="00A862AD" w:rsidRDefault="00A862AD">
            <w:r>
              <w:t>Target Market</w:t>
            </w:r>
          </w:p>
        </w:tc>
        <w:tc>
          <w:tcPr>
            <w:tcW w:w="4309" w:type="dxa"/>
          </w:tcPr>
          <w:p w:rsidR="00A862AD" w:rsidRDefault="00A862AD"/>
        </w:tc>
      </w:tr>
    </w:tbl>
    <w:p w:rsidR="00430112" w:rsidRDefault="000C7688">
      <w:pPr>
        <w:pStyle w:val="Heading1"/>
      </w:pPr>
      <w:r>
        <w:t>3. DEVELOPMENT NEEDS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12"/>
        <w:gridCol w:w="4308"/>
      </w:tblGrid>
      <w:tr w:rsidR="00430112" w:rsidTr="00413481">
        <w:tc>
          <w:tcPr>
            <w:tcW w:w="4312" w:type="dxa"/>
          </w:tcPr>
          <w:p w:rsidR="00430112" w:rsidRDefault="000C7688">
            <w:r>
              <w:t>Is this (New / Existing Product)</w:t>
            </w:r>
          </w:p>
        </w:tc>
        <w:tc>
          <w:tcPr>
            <w:tcW w:w="4308" w:type="dxa"/>
          </w:tcPr>
          <w:p w:rsidR="00430112" w:rsidRDefault="00430112"/>
        </w:tc>
      </w:tr>
      <w:tr w:rsidR="00A862AD" w:rsidTr="00413481">
        <w:tc>
          <w:tcPr>
            <w:tcW w:w="4312" w:type="dxa"/>
          </w:tcPr>
          <w:p w:rsidR="00A862AD" w:rsidRDefault="00A862AD">
            <w:r>
              <w:t>Specific Requirements (finishing, packaging, etc.)</w:t>
            </w:r>
          </w:p>
        </w:tc>
        <w:tc>
          <w:tcPr>
            <w:tcW w:w="4308" w:type="dxa"/>
          </w:tcPr>
          <w:p w:rsidR="00A862AD" w:rsidRDefault="00A862AD"/>
        </w:tc>
      </w:tr>
    </w:tbl>
    <w:p w:rsidR="00430112" w:rsidRDefault="00A862AD">
      <w:pPr>
        <w:pStyle w:val="Heading1"/>
      </w:pPr>
      <w:r>
        <w:t>4</w:t>
      </w:r>
      <w:r w:rsidR="000C7688">
        <w:t>. COMPLIANCE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12"/>
        <w:gridCol w:w="4308"/>
      </w:tblGrid>
      <w:tr w:rsidR="00430112" w:rsidTr="00413481">
        <w:tc>
          <w:tcPr>
            <w:tcW w:w="4312" w:type="dxa"/>
          </w:tcPr>
          <w:p w:rsidR="00430112" w:rsidRDefault="000C7688">
            <w:r>
              <w:t>Required Certifications or Standards (if any)</w:t>
            </w:r>
          </w:p>
        </w:tc>
        <w:tc>
          <w:tcPr>
            <w:tcW w:w="4308" w:type="dxa"/>
          </w:tcPr>
          <w:p w:rsidR="00430112" w:rsidRDefault="00430112"/>
        </w:tc>
      </w:tr>
    </w:tbl>
    <w:p w:rsidR="00430112" w:rsidRDefault="00A862AD">
      <w:pPr>
        <w:pStyle w:val="Heading1"/>
      </w:pPr>
      <w:r>
        <w:t>5</w:t>
      </w:r>
      <w:r w:rsidR="000C7688">
        <w:t>. ATTACHMENTS</w:t>
      </w: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312"/>
        <w:gridCol w:w="4308"/>
      </w:tblGrid>
      <w:tr w:rsidR="00430112" w:rsidTr="00413481">
        <w:tc>
          <w:tcPr>
            <w:tcW w:w="4312" w:type="dxa"/>
          </w:tcPr>
          <w:p w:rsidR="00430112" w:rsidRDefault="000C7688">
            <w:r>
              <w:t>Attachments Provided (Images, Drawings, Packaging, etc.)</w:t>
            </w:r>
          </w:p>
        </w:tc>
        <w:tc>
          <w:tcPr>
            <w:tcW w:w="4308" w:type="dxa"/>
          </w:tcPr>
          <w:p w:rsidR="00430112" w:rsidRDefault="00430112"/>
        </w:tc>
      </w:tr>
    </w:tbl>
    <w:p w:rsidR="000C7688" w:rsidRDefault="000C7688" w:rsidP="00A862AD"/>
    <w:sectPr w:rsidR="000C768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A6" w:rsidRDefault="004F0CA6" w:rsidP="0027681F">
      <w:pPr>
        <w:spacing w:after="0" w:line="240" w:lineRule="auto"/>
      </w:pPr>
      <w:r>
        <w:separator/>
      </w:r>
    </w:p>
  </w:endnote>
  <w:endnote w:type="continuationSeparator" w:id="0">
    <w:p w:rsidR="004F0CA6" w:rsidRDefault="004F0CA6" w:rsidP="0027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82" w:rsidRPr="003E0B82" w:rsidRDefault="003E0B82" w:rsidP="003E0B82">
    <w:pPr>
      <w:pStyle w:val="Footer"/>
      <w:rPr>
        <w:lang w:val="en-GB"/>
      </w:rPr>
    </w:pPr>
    <w:r>
      <w:rPr>
        <w:lang w:val="en-GB"/>
      </w:rPr>
      <w:t>Template originally created by A-Up Sourcing (Vietnam)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A6" w:rsidRDefault="004F0CA6" w:rsidP="0027681F">
      <w:pPr>
        <w:spacing w:after="0" w:line="240" w:lineRule="auto"/>
      </w:pPr>
      <w:r>
        <w:separator/>
      </w:r>
    </w:p>
  </w:footnote>
  <w:footnote w:type="continuationSeparator" w:id="0">
    <w:p w:rsidR="004F0CA6" w:rsidRDefault="004F0CA6" w:rsidP="0027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81F" w:rsidRDefault="0027681F">
    <w:pPr>
      <w:pStyle w:val="Header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010A5A9" wp14:editId="69AFED01">
          <wp:simplePos x="0" y="0"/>
          <wp:positionH relativeFrom="margin">
            <wp:align>right</wp:align>
          </wp:positionH>
          <wp:positionV relativeFrom="paragraph">
            <wp:posOffset>-328682</wp:posOffset>
          </wp:positionV>
          <wp:extent cx="1079500" cy="1079500"/>
          <wp:effectExtent l="0" t="0" r="635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-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81F" w:rsidRDefault="00276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A1C1B"/>
    <w:multiLevelType w:val="hybridMultilevel"/>
    <w:tmpl w:val="88849556"/>
    <w:lvl w:ilvl="0" w:tplc="DB6A12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16BA"/>
    <w:rsid w:val="00034616"/>
    <w:rsid w:val="0006063C"/>
    <w:rsid w:val="000C7688"/>
    <w:rsid w:val="0015074B"/>
    <w:rsid w:val="002521E2"/>
    <w:rsid w:val="0027681F"/>
    <w:rsid w:val="0029639D"/>
    <w:rsid w:val="00326F90"/>
    <w:rsid w:val="003E0B82"/>
    <w:rsid w:val="00413481"/>
    <w:rsid w:val="00430112"/>
    <w:rsid w:val="004F0CA6"/>
    <w:rsid w:val="00524CD3"/>
    <w:rsid w:val="005C26E5"/>
    <w:rsid w:val="00921AC2"/>
    <w:rsid w:val="00A862AD"/>
    <w:rsid w:val="00AA1D8D"/>
    <w:rsid w:val="00B47730"/>
    <w:rsid w:val="00CB0664"/>
    <w:rsid w:val="00D647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CD16C"/>
  <w14:defaultImageDpi w14:val="300"/>
  <w15:docId w15:val="{1257E009-F31F-4B30-9D59-61B0BEA2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242F9-7D94-4D8F-9F6E-9BB1CF4A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13</cp:revision>
  <dcterms:created xsi:type="dcterms:W3CDTF">2026-03-26T11:04:00Z</dcterms:created>
  <dcterms:modified xsi:type="dcterms:W3CDTF">2026-04-06T04:56:00Z</dcterms:modified>
  <cp:category/>
</cp:coreProperties>
</file>